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陆疆侨乡名村  云南省红河州红河县迤萨镇跑马路社区安邦村调查报告</w:t>
      </w:r>
    </w:p>
    <w:p>
      <w:r>
        <w:rPr>
          <w:rFonts w:ascii="宋体" w:hAnsi="宋体" w:eastAsia="宋体"/>
          <w:sz w:val="24"/>
        </w:rPr>
        <w:t>王谦，何作庆，黄明生著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陆疆侨乡名村  云南省红河州红河县迤萨镇跑马路社区安邦村调查报告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王谦，何作庆，黄明生著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本书出售、求购地址：https://www.jiaokey.com/book/detail/12696170.html</w:t>
      </w:r>
    </w:p>
    <w:p>
      <w:r>
        <w:t>更多相关图书推荐：https://www.jiaokey.com</w:t>
      </w:r>
    </w:p>
    <w:p>
      <w:r>
        <w:t>王谦，何作庆，黄明生著 其他作品：https://www.jiaokey.com/tag/王谦，何作庆，黄明生著.html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关键词搜索：https://www.jiaokey.com/tag/陆疆侨乡名村  云南省红河州红河县迤萨镇跑马路社区安邦村调查报告.html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