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边境布依家园  云南省河口县桥头乡老汪山村社会与经济发展调查报告</w:t>
      </w:r>
    </w:p>
    <w:p>
      <w:r>
        <w:rPr>
          <w:rFonts w:ascii="宋体" w:hAnsi="宋体" w:eastAsia="宋体"/>
          <w:sz w:val="24"/>
        </w:rPr>
        <w:t>赵旭峰，何作庆著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边境布依家园  云南省河口县桥头乡老汪山村社会与经济发展调查报告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赵旭峰，何作庆著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本书出售、求购地址：https://www.jiaokey.com/book/detail/12696169.html</w:t>
      </w:r>
    </w:p>
    <w:p>
      <w:r>
        <w:t>更多相关图书推荐：https://www.jiaokey.com</w:t>
      </w:r>
    </w:p>
    <w:p>
      <w:r>
        <w:t>赵旭峰，何作庆著 其他作品：https://www.jiaokey.com/tag/赵旭峰，何作庆著.html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关键词搜索：https://www.jiaokey.com/tag/边境布依家园  云南省河口县桥头乡老汪山村社会与经济发展调查报告.html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