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国境苗族新村  云南省河口县桥头乡下湾子村社会经济调查报告</w:t>
      </w:r>
    </w:p>
    <w:p>
      <w:r>
        <w:rPr>
          <w:rFonts w:ascii="宋体" w:hAnsi="宋体" w:eastAsia="宋体"/>
          <w:sz w:val="24"/>
        </w:rPr>
        <w:t>罗有亮著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国境苗族新村  云南省河口县桥头乡下湾子村社会经济调查报告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本书出售、求购地址：https://www.jiaokey.com/book/detail/12696167.html</w:t>
      </w:r>
    </w:p>
    <w:p>
      <w:r>
        <w:t>更多相关图书推荐：https://www.jiaokey.com</w:t>
      </w:r>
    </w:p>
    <w:p>
      <w:r>
        <w:t>罗有亮著 其他作品：https://www.jiaokey.com/tag/罗有亮著.html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关键词搜索：https://www.jiaokey.com/tag/国境苗族新村  云南省河口县桥头乡下湾子村社会经济调查报告.html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