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古代卷  下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古代卷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本书出售、求购地址：https://www.jiaokey.com/book/detail/12696140.html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关键词搜索：https://www.jiaokey.com/tag/中亚通史  古代卷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