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书名：单打独斗  佩林自传  从草根妈妈到副总统候选人之路</w:t>
      </w:r>
    </w:p>
    <w:p>
      <w:r>
        <w:t>作者：（美）莎拉·&lt;font color=Red&gt;佩&lt;/font&gt;林（SarahPalin）著</w:t>
      </w:r>
    </w:p>
    <w:p>
      <w:r>
        <w:t>出版社：重庆:重庆出版社,2010.08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单打独斗  佩林自传  从草根妈妈到副总统候选人之路 评论地址：https://www.jiaokey.com/book/detail/12696136.html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