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大学应该这样读  优秀大学生成长指南  第12版</w:t>
      </w:r>
    </w:p>
    <w:p>
      <w:r>
        <w:rPr>
          <w:rFonts w:ascii="宋体" w:hAnsi="宋体" w:eastAsia="宋体"/>
          <w:sz w:val="24"/>
        </w:rPr>
        <w:t>戴夫·艾里斯著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大学应该这样读  优秀大学生成长指南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戴夫·艾里斯著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本书出售、求购地址：https://www.jiaokey.com/book/detail/12696134.html</w:t>
      </w:r>
    </w:p>
    <w:p>
      <w:r>
        <w:t>更多相关图书推荐：https://www.jiaokey.com</w:t>
      </w:r>
    </w:p>
    <w:p>
      <w:r>
        <w:t>戴夫·艾里斯著 其他作品：https://www.jiaokey.com/tag/戴夫·艾里斯著.html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关键词搜索：https://www.jiaokey.com/tag/大学应该这样读  优秀大学生成长指南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