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美国国家地理协会推荐读物  野外旅行  完全使用手册</w:t>
      </w:r>
    </w:p>
    <w:p>
      <w:r>
        <w:rPr>
          <w:rFonts w:ascii="宋体" w:hAnsi="宋体" w:eastAsia="宋体"/>
          <w:sz w:val="24"/>
        </w:rPr>
        <w:t>布莱克·伍德著；陈喜辉译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美国国家地理协会推荐读物  野外旅行  完全使用手册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布莱克·伍德著；陈喜辉译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本书出售、求购地址：https://www.jiaokey.com/book/detail/12696051.html</w:t>
      </w:r>
    </w:p>
    <w:p>
      <w:r>
        <w:t>更多相关图书推荐：https://www.jiaokey.com</w:t>
      </w:r>
    </w:p>
    <w:p>
      <w:r>
        <w:t>布莱克·伍德著；陈喜辉译 其他作品：https://www.jiaokey.com/tag/布莱克·伍德著；陈喜辉译.html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关键词搜索：https://www.jiaokey.com/tag/美国国家地理协会推荐读物  野外旅行  完全使用手册.html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