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教材篇  上</w:t>
      </w:r>
    </w:p>
    <w:p>
      <w:r>
        <w:rPr>
          <w:rFonts w:ascii="宋体" w:hAnsi="宋体" w:eastAsia="宋体"/>
          <w:sz w:val="24"/>
        </w:rPr>
        <w:t>（英）弗朗西斯·布拉星顿（FrancesBrassington），（英）史蒂芬·佩提特（StephenPettitt）著；裴大鹰等译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教材篇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（英）弗朗西斯·布拉星顿（FrancesBrassington），（英）史蒂芬·佩提特（StephenPettitt）著；裴大鹰等译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本书出售、求购地址：https://www.jiaokey.com/book/detail/12695917.html</w:t>
      </w:r>
    </w:p>
    <w:p>
      <w:r>
        <w:t>更多相关图书推荐：https://www.jiaokey.com</w:t>
      </w:r>
    </w:p>
    <w:p>
      <w:r>
        <w:t>（英）弗朗西斯·布拉星顿（FrancesBrassington），（英）史蒂芬·佩提特（StephenPettitt）著；裴大鹰等译 其他作品：https://www.jiaokey.com/tag/（英）弗朗西斯·布拉星顿（FrancesBrassington），（英）史蒂芬·佩提特（StephenPettitt）著；裴大鹰等译.html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关键词搜索：https://www.jiaokey.com/tag/市场营销学  教材篇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