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硕士研究生英语入学考试 阅读基本功 难句过关</w:t>
      </w:r>
    </w:p>
    <w:p>
      <w:r>
        <w:rPr>
          <w:rFonts w:ascii="宋体" w:hAnsi="宋体" w:eastAsia="宋体"/>
          <w:sz w:val="24"/>
        </w:rPr>
        <w:t>于世敬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硕士研究生英语入学考试 阅读基本功 难句过关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本书出售、求购地址：https://www.jiaokey.com/book/detail/12695906.html</w:t>
      </w:r>
    </w:p>
    <w:p>
      <w:r>
        <w:t>更多相关图书推荐：https://www.jiaokey.com</w:t>
      </w:r>
    </w:p>
    <w:p>
      <w:r>
        <w:t>于世敬 其他作品：https://www.jiaokey.com/tag/于世敬.html</w:t>
      </w:r>
    </w:p>
    <w:p>
      <w:r>
        <w:t>关键词搜索：https://www.jiaokey.com/tag/硕士研究生英语入学考试 阅读基本功 难句过关.html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