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书名：苏联公路桥涵标准图  第27册  钢筋混凝土桩墩</w:t>
      </w:r>
    </w:p>
    <w:p>
      <w:r>
        <w:t>作者：全雪华译</w:t>
      </w:r>
    </w:p>
    <w:p>
      <w:r>
        <w:t>出版社：北京:人民交通出版社,1956.10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苏联公路桥涵标准图  第27册  钢筋混凝土桩墩 评论地址：https://www.jiaokey.com/book/detail/12695838.html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