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发展中世界土地的潜在人口支持能力</w:t>
      </w:r>
    </w:p>
    <w:p>
      <w:r>
        <w:rPr>
          <w:rFonts w:ascii="宋体" w:hAnsi="宋体" w:eastAsia="宋体"/>
          <w:sz w:val="24"/>
        </w:rPr>
        <w:t>希金斯等著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发展中世界土地的潜在人口支持能力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希金斯等著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本书出售、求购地址：https://www.jiaokey.com/book/detail/12695749.html</w:t>
      </w:r>
    </w:p>
    <w:p>
      <w:r>
        <w:t>更多相关图书推荐：https://www.jiaokey.com</w:t>
      </w:r>
    </w:p>
    <w:p>
      <w:r>
        <w:t>希金斯等著 其他作品：https://www.jiaokey.com/tag/希金斯等著.html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关键词搜索：https://www.jiaokey.com/tag/发展中世界土地的潜在人口支持能力.html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