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书名：当代市场经济国家的地方计划：日本兵库县2001年计划</w:t>
      </w:r>
    </w:p>
    <w:p>
      <w:r>
        <w:t>作者：刘三章等编译</w:t>
      </w:r>
    </w:p>
    <w:p>
      <w:r>
        <w:t>出版社：广州：广东人民出版社</w:t>
      </w:r>
    </w:p>
    <w:p>
      <w:r>
        <w:t>出版日期：1989.08</w:t>
      </w:r>
    </w:p>
    <w:p>
      <w:r>
        <w:t>总页数：324</w:t>
      </w:r>
    </w:p>
    <w:p>
      <w:r>
        <w:t>更多请访问教客网: www.jiaokey.com</w:t>
      </w:r>
    </w:p>
    <w:p>
      <w:r>
        <w:t>当代市场经济国家的地方计划：日本兵库县2001年计划 评论地址：https://www.jiaokey.com/book/detail/12695702.html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