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生命的沉思  北大中文论坛小说精选</w:t>
      </w:r>
    </w:p>
    <w:p>
      <w:r>
        <w:rPr>
          <w:rFonts w:ascii="宋体" w:hAnsi="宋体" w:eastAsia="宋体"/>
          <w:sz w:val="24"/>
        </w:rPr>
        <w:t>廿一行，儒帅哲师，余途主编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生命的沉思  北大中文论坛小说精选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廿一行，儒帅哲师，余途主编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本书出售、求购地址：https://www.jiaokey.com/book/detail/12695668.html</w:t>
      </w:r>
    </w:p>
    <w:p>
      <w:r>
        <w:t>更多相关图书推荐：https://www.jiaokey.com</w:t>
      </w:r>
    </w:p>
    <w:p>
      <w:r>
        <w:t>廿一行，儒帅哲师，余途主编 其他作品：https://www.jiaokey.com/tag/廿一行，儒帅哲师，余途主编.html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关键词搜索：https://www.jiaokey.com/tag/生命的沉思  北大中文论坛小说精选.html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