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红楼梦稿：曹雪芹手稿剖析  下</w:t>
      </w:r>
    </w:p>
    <w:p>
      <w:r>
        <w:rPr>
          <w:rFonts w:ascii="宋体" w:hAnsi="宋体" w:eastAsia="宋体"/>
          <w:sz w:val="24"/>
        </w:rPr>
        <w:t>夏荷，花美云编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红楼梦稿：曹雪芹手稿剖析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夏荷，花美云编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本书出售、求购地址：https://www.jiaokey.com/book/detail/12695641.html</w:t>
      </w:r>
    </w:p>
    <w:p>
      <w:r>
        <w:t>更多相关图书推荐：https://www.jiaokey.com</w:t>
      </w:r>
    </w:p>
    <w:p>
      <w:r>
        <w:t>夏荷，花美云编 其他作品：https://www.jiaokey.com/tag/夏荷，花美云编.html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关键词搜索：https://www.jiaokey.com/tag/红楼梦稿：曹雪芹手稿剖析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