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明清稀见小说坊  海上花列传</w:t>
      </w:r>
    </w:p>
    <w:p>
      <w:r>
        <w:rPr>
          <w:rFonts w:ascii="宋体" w:hAnsi="宋体" w:eastAsia="宋体"/>
          <w:sz w:val="24"/>
        </w:rPr>
        <w:t>（清）韩邦庆著；典耀整理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明清稀见小说坊  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（清）韩邦庆著；典耀整理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本书出售、求购地址：https://www.jiaokey.com/book/detail/12695555.html</w:t>
      </w:r>
    </w:p>
    <w:p>
      <w:r>
        <w:t>更多相关图书推荐：https://www.jiaokey.com</w:t>
      </w:r>
    </w:p>
    <w:p>
      <w:r>
        <w:t>（清）韩邦庆著；典耀整理 其他作品：https://www.jiaokey.com/tag/（清）韩邦庆著；典耀整理.html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关键词搜索：https://www.jiaokey.com/tag/明清稀见小说坊  海上花列传.html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