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鹤翅掠过城市天空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鹤翅掠过城市天空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本书出售、求购地址：https://www.jiaokey.com/book/detail/12695521.html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关键词搜索：https://www.jiaokey.com/tag/鹤翅掠过城市天空.html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