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我们仨 走到人生边上  散文卷  下</w:t>
      </w:r>
    </w:p>
    <w:p>
      <w:r>
        <w:t>作者：杨绛编著</w:t>
      </w:r>
    </w:p>
    <w:p>
      <w:r>
        <w:t>出版社：北京：人民文学出版社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杨绛文集  我们仨 走到人生边上  散文卷  下 评论地址：https://www.jiaokey.com/book/detail/12695405.html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