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书名：释门自镜录  僧训日记  寒笳集</w:t>
      </w:r>
    </w:p>
    <w:p>
      <w:r>
        <w:t>作者：十方佛弟子编</w:t>
      </w:r>
    </w:p>
    <w:p>
      <w:r>
        <w:t>出版社：台湾德山寺,1995.07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释门自镜录  僧训日记  寒笳集 评论地址：https://www.jiaokey.com/book/detail/12695354.html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