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书名：浄业日诵  浄修捷要</w:t>
      </w:r>
    </w:p>
    <w:p>
      <w:r>
        <w:t>作者：印光法师著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浄业日诵  浄修捷要 评论地址：https://www.jiaokey.com/book/detail/12695343.html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