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环境教育课程规划</w:t>
      </w:r>
    </w:p>
    <w:p>
      <w:r>
        <w:rPr>
          <w:rFonts w:ascii="宋体" w:hAnsi="宋体" w:eastAsia="宋体"/>
          <w:sz w:val="24"/>
        </w:rPr>
        <w:t>周儒，张子超，黄淑芬合译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环境教育课程规划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周儒，张子超，黄淑芬合译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本书出售、求购地址：https://www.jiaokey.com/book/detail/12695323.html</w:t>
      </w:r>
    </w:p>
    <w:p>
      <w:r>
        <w:t>更多相关图书推荐：https://www.jiaokey.com</w:t>
      </w:r>
    </w:p>
    <w:p>
      <w:r>
        <w:t>周儒，张子超，黄淑芬合译 其他作品：https://www.jiaokey.com/tag/周儒，张子超，黄淑芬合译.html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关键词搜索：https://www.jiaokey.com/tag/环境教育课程规划.html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