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巴菲特致胜投资圣经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巴菲特致胜投资圣经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本书出售、求购地址：https://www.jiaokey.com/book/detail/12695314.html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关键词搜索：https://www.jiaokey.com/tag/巴菲特致胜投资圣经.html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