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你可能不知道的日本、韩国故事</w:t>
      </w:r>
    </w:p>
    <w:p>
      <w:r>
        <w:rPr>
          <w:rFonts w:ascii="宋体" w:hAnsi="宋体" w:eastAsia="宋体"/>
          <w:sz w:val="24"/>
        </w:rPr>
        <w:t>贾忠伟著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你可能不知道的日本、韩国故事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本书出售、求购地址：https://www.jiaokey.com/book/detail/12695302.html</w:t>
      </w:r>
    </w:p>
    <w:p>
      <w:r>
        <w:t>更多相关图书推荐：https://www.jiaokey.com</w:t>
      </w:r>
    </w:p>
    <w:p>
      <w:r>
        <w:t>贾忠伟著 其他作品：https://www.jiaokey.com/tag/贾忠伟著.html</w:t>
      </w:r>
    </w:p>
    <w:p>
      <w:r>
        <w:t>灵活文化 出版图书：https://www.jiaokey.com/tag/灵活文化.html</w:t>
      </w:r>
    </w:p>
    <w:p>
      <w:r>
        <w:t>关键词搜索：https://www.jiaokey.com/tag/你可能不知道的日本、韩国故事.html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