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思考的艺术  非凡大脑养成手册  第8版</w:t>
      </w:r>
    </w:p>
    <w:p>
      <w:r>
        <w:rPr>
          <w:rFonts w:ascii="宋体" w:hAnsi="宋体" w:eastAsia="宋体"/>
          <w:sz w:val="24"/>
        </w:rPr>
        <w:t>（美）拉吉罗著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思考的艺术  非凡大脑养成手册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（美）拉吉罗著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本书出售、求购地址：https://www.jiaokey.com/book/detail/12695283.html</w:t>
      </w:r>
    </w:p>
    <w:p>
      <w:r>
        <w:t>更多相关图书推荐：https://www.jiaokey.com</w:t>
      </w:r>
    </w:p>
    <w:p>
      <w:r>
        <w:t>（美）拉吉罗著 其他作品：https://www.jiaokey.com/tag/（美）拉吉罗著.html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关键词搜索：https://www.jiaokey.com/tag/思考的艺术  非凡大脑养成手册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