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彩妆天王KEVIN裸妆圣经+美妆宝典  套装版  1</w:t>
      </w:r>
    </w:p>
    <w:p>
      <w:r>
        <w:rPr>
          <w:rFonts w:ascii="宋体" w:hAnsi="宋体" w:eastAsia="宋体"/>
          <w:sz w:val="24"/>
        </w:rPr>
        <w:t>KEVIN著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彩妆天王KEVIN裸妆圣经+美妆宝典  套装版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本书出售、求购地址：https://www.jiaokey.com/book/detail/12695281.html</w:t>
      </w:r>
    </w:p>
    <w:p>
      <w:r>
        <w:t>更多相关图书推荐：https://www.jiaokey.com</w:t>
      </w:r>
    </w:p>
    <w:p>
      <w:r>
        <w:t>KEVIN著 其他作品：https://www.jiaokey.com/tag/KEVIN著.html</w:t>
      </w:r>
    </w:p>
    <w:p>
      <w:r>
        <w:t>南宁市：广西科学技术出版社 出版图书：https://www.jiaokey.com/tag/南宁市：广西科学技术出版社.html</w:t>
      </w:r>
    </w:p>
    <w:p>
      <w:r>
        <w:t>关键词搜索：https://www.jiaokey.com/tag/彩妆天王KEVIN裸妆圣经+美妆宝典  套装版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