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暮光谍影  深度揭密两个阵营四方特工的生死谍战</w:t>
      </w:r>
    </w:p>
    <w:p>
      <w:r>
        <w:rPr>
          <w:rFonts w:ascii="宋体" w:hAnsi="宋体" w:eastAsia="宋体"/>
          <w:sz w:val="24"/>
        </w:rPr>
        <w:t>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暮光谍影  深度揭密两个阵营四方特工的生死谍战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本书出售、求购地址：https://www.jiaokey.com/book/detail/12695263.html</w:t>
      </w:r>
    </w:p>
    <w:p>
      <w:r>
        <w:t>更多相关图书推荐：https://www.jiaokey.com</w:t>
      </w:r>
    </w:p>
    <w:p>
      <w:r>
        <w:t>影子著 其他作品：https://www.jiaokey.com/tag/影子著.html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关键词搜索：https://www.jiaokey.com/tag/暮光谍影  深度揭密两个阵营四方特工的生死谍战.html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