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最短最长的恋歌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最短最长的恋歌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本书出售、求购地址：https://www.jiaokey.com/book/detail/12695187.html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关键词搜索：https://www.jiaokey.com/tag/最短最长的恋歌.html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