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圈养娱美人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圈养娱美人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本书出售、求购地址：https://www.jiaokey.com/book/detail/12695185.html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关键词搜索：https://www.jiaokey.com/tag/圈养娱美人.html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