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娃娃亲保卫战  刷新天涯社区点击记录  完整版</w:t>
      </w:r>
    </w:p>
    <w:p>
      <w:r>
        <w:rPr>
          <w:rFonts w:ascii="宋体" w:hAnsi="宋体" w:eastAsia="宋体"/>
          <w:sz w:val="24"/>
        </w:rPr>
        <w:t>王增杰著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娃娃亲保卫战  刷新天涯社区点击记录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本书出售、求购地址：https://www.jiaokey.com/book/detail/12695183.html</w:t>
      </w:r>
    </w:p>
    <w:p>
      <w:r>
        <w:t>更多相关图书推荐：https://www.jiaokey.com</w:t>
      </w:r>
    </w:p>
    <w:p>
      <w:r>
        <w:t>王增杰著 其他作品：https://www.jiaokey.com/tag/王增杰著.html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关键词搜索：https://www.jiaokey.com/tag/娃娃亲保卫战  刷新天涯社区点击记录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