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臣服吧，狼王子殿下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臣服吧，狼王子殿下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本书出售、求购地址：https://www.jiaokey.com/book/detail/12695160.html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关键词搜索：https://www.jiaokey.com/tag/臣服吧，狼王子殿下.html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