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谁在掌控你的人生  破解生命的四大魔咒</w:t>
      </w:r>
    </w:p>
    <w:p>
      <w:r>
        <w:rPr>
          <w:rFonts w:ascii="宋体" w:hAnsi="宋体" w:eastAsia="宋体"/>
          <w:sz w:val="24"/>
        </w:rPr>
        <w:t>韦志中编著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5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谁在掌控你的人生  破解生命的四大魔咒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韦志中编著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本书出售、求购地址：https://www.jiaokey.com/book/detail/12695022.html</w:t>
      </w:r>
    </w:p>
    <w:p>
      <w:r>
        <w:t>更多相关图书推荐：https://www.jiaokey.com</w:t>
      </w:r>
    </w:p>
    <w:p>
      <w:r>
        <w:t>韦志中编著 其他作品：https://www.jiaokey.com/tag/韦志中编著.html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