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遍地大神：一只猫引发的神仙选秀事件</w:t>
      </w:r>
    </w:p>
    <w:p>
      <w:r>
        <w:rPr>
          <w:rFonts w:ascii="宋体" w:hAnsi="宋体" w:eastAsia="宋体"/>
          <w:sz w:val="24"/>
        </w:rPr>
        <w:t>爱婷著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遍地大神：一只猫引发的神仙选秀事件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本书出售、求购地址：https://www.jiaokey.com/book/detail/12695020.html</w:t>
      </w:r>
    </w:p>
    <w:p>
      <w:r>
        <w:t>更多相关图书推荐：https://www.jiaokey.com</w:t>
      </w:r>
    </w:p>
    <w:p>
      <w:r>
        <w:t>爱婷著 其他作品：https://www.jiaokey.com/tag/爱婷著.html</w:t>
      </w:r>
    </w:p>
    <w:p>
      <w:r>
        <w:t>北京:现代出版社,2010.04 出版图书：https://www.jiaokey.com/tag/北京:现代出版社,2010.04.html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