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一起写我们的结局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一起写我们的结局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本书出售、求购地址：https://www.jiaokey.com/book/detail/12694979.html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武汉:武汉出版社,2010.07 出版图书：https://www.jiaokey.com/tag/武汉:武汉出版社,2010.07.html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