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从呼吸到呻吟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从呼吸到呻吟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本书出售、求购地址：https://www.jiaokey.com/book/detail/12694978.html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关键词搜索：https://www.jiaokey.com/tag/从呼吸到呻吟.html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