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叶天士经验良方  第4册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叶天士经验良方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本书出售、求购地址：https://www.jiaokey.com/book/detail/12694653.html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关键词搜索：https://www.jiaokey.com/tag/叶天士经验良方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