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叶天士经验良方  第2册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叶天士经验良方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本书出售、求购地址：https://www.jiaokey.com/book/detail/12694651.html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关键词搜索：https://www.jiaokey.com/tag/叶天士经验良方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