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种福堂公选良方  卷3-4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种福堂公选良方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本书出售、求购地址：https://www.jiaokey.com/book/detail/12694649.html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关键词搜索：https://www.jiaokey.com/tag/种福堂公选良方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