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第6册  唐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第6册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本书出售、求购地址：https://www.jiaokey.com/book/detail/12694526.html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第6册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