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北京图书馆藏龙门石窟造像题记拓本全编  第2册  西魏</w:t>
      </w:r>
    </w:p>
    <w:p>
      <w:r>
        <w:rPr>
          <w:rFonts w:ascii="宋体" w:hAnsi="宋体" w:eastAsia="宋体"/>
          <w:sz w:val="24"/>
        </w:rPr>
        <w:t>吴元真主编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北京图书馆藏龙门石窟造像题记拓本全编  第2册  西魏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本书出售、求购地址：https://www.jiaokey.com/book/detail/12694522.html</w:t>
      </w:r>
    </w:p>
    <w:p>
      <w:r>
        <w:t>更多相关图书推荐：https://www.jiaokey.com</w:t>
      </w:r>
    </w:p>
    <w:p>
      <w:r>
        <w:t>吴元真主编 其他作品：https://www.jiaokey.com/tag/吴元真主编.html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关键词搜索：https://www.jiaokey.com/tag/北京图书馆藏龙门石窟造像题记拓本全编  第2册  西魏.html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