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三教九流大观  中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本书出售、求购地址：https://www.jiaokey.com/book/detail/12694500.html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关键词搜索：https://www.jiaokey.com/tag/三教九流大观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