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书名：二百兰亭斋古铜印存</w:t>
      </w:r>
    </w:p>
    <w:p>
      <w:r>
        <w:t>作者：（清）吴云编集</w:t>
      </w:r>
    </w:p>
    <w:p>
      <w:r>
        <w:t>出版社：杭州：西泠印社出版社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二百兰亭斋古铜印存 评论地址：https://www.jiaokey.com/book/detail/12694493.html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