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书名：江西高安靖安实习调查日记</w:t>
      </w:r>
    </w:p>
    <w:p>
      <w:r>
        <w:t>作者：曹乃疆著</w:t>
      </w:r>
    </w:p>
    <w:p>
      <w:r>
        <w:t>出版社：成文出版社有限公司，（美国）中文资料中心</w:t>
      </w:r>
    </w:p>
    <w:p>
      <w:r>
        <w:t>出版日期：1977.12</w:t>
      </w:r>
    </w:p>
    <w:p>
      <w:r>
        <w:t>总页数：85588</w:t>
      </w:r>
    </w:p>
    <w:p>
      <w:r>
        <w:t>更多请访问教客网: www.jiaokey.com</w:t>
      </w:r>
    </w:p>
    <w:p>
      <w:r>
        <w:t>江西高安靖安实习调查日记 评论地址：https://www.jiaokey.com/book/detail/12694461.html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