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农业通俗画库  第1辑  7  发展中的江西第一农业社</w:t>
      </w:r>
    </w:p>
    <w:p>
      <w:r>
        <w:rPr>
          <w:rFonts w:ascii="宋体" w:hAnsi="宋体" w:eastAsia="宋体"/>
          <w:sz w:val="24"/>
        </w:rPr>
        <w:t>农业部农业宣传总局编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农业通俗画库  第1辑  7  发展中的江西第一农业社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农业部农业宣传总局编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本书出售、求购地址：https://www.jiaokey.com/book/detail/12694457.html</w:t>
      </w:r>
    </w:p>
    <w:p>
      <w:r>
        <w:t>更多相关图书推荐：https://www.jiaokey.com</w:t>
      </w:r>
    </w:p>
    <w:p>
      <w:r>
        <w:t>农业部农业宣传总局编 其他作品：https://www.jiaokey.com/tag/农业部农业宣传总局编.html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关键词搜索：https://www.jiaokey.com/tag/农业通俗画库  第1辑  7  发展中的江西第一农业社.html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