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中华美术丛书  17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中华美术丛书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本书出售、求购地址：https://www.jiaokey.com/book/detail/12694445.html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关键词搜索：https://www.jiaokey.com/tag/中华美术丛书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