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现代家长应知应会手册  0-6岁</w:t>
      </w:r>
    </w:p>
    <w:p>
      <w:r>
        <w:rPr>
          <w:rFonts w:ascii="宋体" w:hAnsi="宋体" w:eastAsia="宋体"/>
          <w:sz w:val="24"/>
        </w:rPr>
        <w:t>全国妇联儿童工作部，中国家庭教育学会编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现代家长应知应会手册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全国妇联儿童工作部，中国家庭教育学会编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本书出售、求购地址：https://www.jiaokey.com/book/detail/12694247.html</w:t>
      </w:r>
    </w:p>
    <w:p>
      <w:r>
        <w:t>更多相关图书推荐：https://www.jiaokey.com</w:t>
      </w:r>
    </w:p>
    <w:p>
      <w:r>
        <w:t>全国妇联儿童工作部，中国家庭教育学会编 其他作品：https://www.jiaokey.com/tag/全国妇联儿童工作部，中国家庭教育学会编.html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关键词搜索：https://www.jiaokey.com/tag/现代家长应知应会手册  0-6岁.html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