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书名：师范生初出茅庐必读</w:t>
      </w:r>
    </w:p>
    <w:p>
      <w:r>
        <w:t>作者：杨洪升，李清文主编</w:t>
      </w:r>
    </w:p>
    <w:p>
      <w:r>
        <w:t>出版社：哈尔滨：哈尔滨工业大学出版社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师范生初出茅庐必读 评论地址：https://www.jiaokey.com/book/detail/12694240.html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