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书名：穿过历史的烟云  纪念江西师范大学建校六十周年</w:t>
      </w:r>
    </w:p>
    <w:p>
      <w:r>
        <w:t>作者：江西师范大学校庆办秘书处编</w:t>
      </w:r>
    </w:p>
    <w:p>
      <w:r>
        <w:t>出版社：南昌：江西高校出版社</w:t>
      </w:r>
    </w:p>
    <w:p>
      <w:r>
        <w:t>出版日期：2000.10</w:t>
      </w:r>
    </w:p>
    <w:p>
      <w:r>
        <w:t>总页数：366</w:t>
      </w:r>
    </w:p>
    <w:p>
      <w:r>
        <w:t>更多请访问教客网: www.jiaokey.com</w:t>
      </w:r>
    </w:p>
    <w:p>
      <w:r>
        <w:t>穿过历史的烟云  纪念江西师范大学建校六十周年 评论地址：https://www.jiaokey.com/book/detail/12694225.html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