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全日制十年制学校小学自然常识教学大纲  试行草案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全日制十年制学校小学自然常识教学大纲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本书出售、求购地址：https://www.jiaokey.com/book/detail/12694153.html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关键词搜索：https://www.jiaokey.com/tag/全日制十年制学校小学自然常识教学大纲  试行草案.html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