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当前资本主义世界的经济危机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当前资本主义世界的经济危机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本书出售、求购地址：https://www.jiaokey.com/book/detail/12694127.html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关键词搜索：https://www.jiaokey.com/tag/当前资本主义世界的经济危机.html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