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初中化学竞赛培优教程  全真模拟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初中化学竞赛培优教程  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本书出售、求购地址：https://www.jiaokey.com/book/detail/12694108.html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关键词搜索：https://www.jiaokey.com/tag/初中化学竞赛培优教程  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