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高中数学奥林匹克协作体学校夏令营专题讲座与模拟训练  第二届·2002</w:t>
      </w:r>
    </w:p>
    <w:p>
      <w:r>
        <w:rPr>
          <w:rFonts w:ascii="宋体" w:hAnsi="宋体" w:eastAsia="宋体"/>
          <w:sz w:val="24"/>
        </w:rPr>
        <w:t>刘诗雄，边红平主编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40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高中数学奥林匹克协作体学校夏令营专题讲座与模拟训练  第二届·2002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刘诗雄，边红平主编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本书出售、求购地址：https://www.jiaokey.com/book/detail/12694082.html</w:t>
      </w:r>
    </w:p>
    <w:p>
      <w:r>
        <w:t>更多相关图书推荐：https://www.jiaokey.com</w:t>
      </w:r>
    </w:p>
    <w:p>
      <w:r>
        <w:t>刘诗雄，边红平主编 其他作品：https://www.jiaokey.com/tag/刘诗雄，边红平主编.html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关键词搜索：https://www.jiaokey.com/tag/数学课-高中-教学参考资料.html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